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我要改变世界  原激情经营时代</w:t>
      </w:r>
    </w:p>
    <w:p>
      <w:r>
        <w:rPr>
          <w:rFonts w:ascii="宋体" w:hAnsi="宋体" w:eastAsia="宋体"/>
          <w:sz w:val="24"/>
        </w:rPr>
        <w:t>（日）江幡哲也著；褚文彬译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我要改变世界  原激情经营时代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（日）江幡哲也著；褚文彬译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本书出售、求购地址：https://www.jiaokey.com/book/detail/13098310.html</w:t>
      </w:r>
    </w:p>
    <w:p>
      <w:r>
        <w:t>更多相关图书推荐：https://www.jiaokey.com</w:t>
      </w:r>
    </w:p>
    <w:p>
      <w:r>
        <w:t>（日）江幡哲也著；褚文彬译 其他作品：https://www.jiaokey.com/tag/（日）江幡哲也著；褚文彬译.html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关键词搜索：https://www.jiaokey.com/tag/我要改变世界  原激情经营时代.html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