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书名：“微表情心理学”丛书  1/25秒的智慧  当心被自己出卖</w:t>
      </w:r>
    </w:p>
    <w:p>
      <w:r>
        <w:t>作者:王志艳，周强编著</w:t>
      </w:r>
    </w:p>
    <w:p>
      <w:r>
        <w:t>出版社:哈尔滨：哈尔滨出版社</w:t>
      </w:r>
    </w:p>
    <w:p>
      <w:r>
        <w:t>出版日期：2011.09</w:t>
      </w:r>
    </w:p>
    <w:p>
      <w:r>
        <w:t>总页数：235</w:t>
      </w:r>
    </w:p>
    <w:p>
      <w:r>
        <w:t>更多请访问教客网:www.jiaokey.com</w:t>
      </w:r>
    </w:p>
    <w:p>
      <w:r>
        <w:t>“微表情心理学”丛书  1/25秒的智慧  当心被自己出卖评论地址：https://www.jiaokey.com/book/detail/13098292.html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