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电气控制与机床电路检修技术  理实一体化教材</w:t>
      </w:r>
    </w:p>
    <w:p>
      <w:r>
        <w:rPr>
          <w:rFonts w:ascii="宋体" w:hAnsi="宋体" w:eastAsia="宋体"/>
          <w:sz w:val="24"/>
        </w:rPr>
        <w:t>殷培峰主编；尤晓玲，傅继军副主编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电气控制与机床电路检修技术  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殷培峰主编；尤晓玲，傅继军副主编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本书出售、求购地址：https://www.jiaokey.com/book/detail/13098288.html</w:t>
      </w:r>
    </w:p>
    <w:p>
      <w:r>
        <w:t>更多相关图书推荐：https://www.jiaokey.com</w:t>
      </w:r>
    </w:p>
    <w:p>
      <w:r>
        <w:t>殷培峰主编；尤晓玲，傅继军副主编 其他作品：https://www.jiaokey.com/tag/殷培峰主编；尤晓玲，傅继军副主编.html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关键词搜索：https://www.jiaokey.com/tag/电气控制与机床电路检修技术  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