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书名：这样读懂男人心  麻辣漫画版</w:t>
      </w:r>
    </w:p>
    <w:p>
      <w:r>
        <w:t>作者：（德）弗勒利希，（德）克莱斯著</w:t>
      </w:r>
    </w:p>
    <w:p>
      <w:r>
        <w:t>出版社：北京:新星出版社,2011.04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这样读懂男人心  麻辣漫画版 评论地址：https://www.jiaokey.com/book/detail/13098265.html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