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俗上海系列丛书  上海B面</w:t>
      </w:r>
    </w:p>
    <w:p>
      <w:r>
        <w:rPr>
          <w:rFonts w:ascii="宋体" w:hAnsi="宋体" w:eastAsia="宋体"/>
          <w:sz w:val="24"/>
        </w:rPr>
        <w:t>袁念琪著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俗上海系列丛书  上海B面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袁念琪著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本书出售、求购地址：https://www.jiaokey.com/book/detail/13098263.html</w:t>
      </w:r>
    </w:p>
    <w:p>
      <w:r>
        <w:t>更多相关图书推荐：https://www.jiaokey.com</w:t>
      </w:r>
    </w:p>
    <w:p>
      <w:r>
        <w:t>袁念琪著 其他作品：https://www.jiaokey.com/tag/袁念琪著.html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关键词搜索：https://www.jiaokey.com/tag/俗上海系列丛书  上海B面.html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