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书名：别说躲在宝马里哭</w:t>
      </w:r>
    </w:p>
    <w:p>
      <w:r>
        <w:t>作者：陈卫平编</w:t>
      </w:r>
    </w:p>
    <w:p>
      <w:r>
        <w:t>出版社：天津：天津科学技术出版社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别说躲在宝马里哭 评论地址：https://www.jiaokey.com/book/detail/13098215.html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