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书名：给大忙人看的心灵减压书  为什么高薪却不高兴</w:t>
      </w:r>
    </w:p>
    <w:p>
      <w:r>
        <w:t>作者：李雯编著</w:t>
      </w:r>
    </w:p>
    <w:p>
      <w:r>
        <w:t>出版社：北京:企业管理出版社,2010.10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给大忙人看的心灵减压书  为什么高薪却不高兴 评论地址：https://www.jiaokey.com/book/detail/13098213.html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