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巴黎恋爱教科书  浪漫主义者的魅力教科书  手绘本</w:t>
      </w:r>
    </w:p>
    <w:p>
      <w:r>
        <w:rPr>
          <w:rFonts w:ascii="宋体" w:hAnsi="宋体" w:eastAsia="宋体"/>
          <w:sz w:val="24"/>
        </w:rPr>
        <w:t>（日）长谷川著；米泽绘；陈楠译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巴黎恋爱教科书  浪漫主义者的魅力教科书  手绘本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（日）长谷川著；米泽绘；陈楠译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本书出售、求购地址：https://www.jiaokey.com/book/detail/13098192.html</w:t>
      </w:r>
    </w:p>
    <w:p>
      <w:r>
        <w:t>更多相关图书推荐：https://www.jiaokey.com</w:t>
      </w:r>
    </w:p>
    <w:p>
      <w:r>
        <w:t>（日）长谷川著；米泽绘；陈楠译 其他作品：https://www.jiaokey.com/tag/（日）长谷川著；米泽绘；陈楠译.html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关键词搜索：https://www.jiaokey.com/tag/巴黎恋爱教科书  浪漫主义者的魅力教科书  手绘本.html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