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书名：男人是傻子，女人是疯子</w:t>
      </w:r>
    </w:p>
    <w:p>
      <w:r>
        <w:t>作者：（美）霍华德·莫里斯，珍妮·李著；于海生译</w:t>
      </w:r>
    </w:p>
    <w:p>
      <w:r>
        <w:t>出版社：南宁:广西科学技术出版社,2010.11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男人是傻子，女人是疯子 评论地址：https://www.jiaokey.com/book/detail/13098191.html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