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书名：同胞，请淡定  我们香港的蜗居、蚁族、富二代</w:t>
      </w:r>
    </w:p>
    <w:p>
      <w:r>
        <w:t>作者：许骥著</w:t>
      </w:r>
    </w:p>
    <w:p>
      <w:r>
        <w:t>出版社：杭州:浙江大学出版社,2011.10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同胞，请淡定  我们香港的蜗居、蚁族、富二代 评论地址：https://www.jiaokey.com/book/detail/13098163.html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