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《马克思主义基本原理概论》精彩课件配套教案</w:t>
      </w:r>
    </w:p>
    <w:p>
      <w:r>
        <w:rPr>
          <w:rFonts w:ascii="宋体" w:hAnsi="宋体" w:eastAsia="宋体"/>
          <w:sz w:val="24"/>
        </w:rPr>
        <w:t>安建萍，沈艳华，吕巧英等著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《马克思主义基本原理概论》精彩课件配套教案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安建萍，沈艳华，吕巧英等著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本书出售、求购地址：https://www.jiaokey.com/book/detail/13098159.html</w:t>
      </w:r>
    </w:p>
    <w:p>
      <w:r>
        <w:t>更多相关图书推荐：https://www.jiaokey.com</w:t>
      </w:r>
    </w:p>
    <w:p>
      <w:r>
        <w:t>安建萍，沈艳华，吕巧英等著 其他作品：https://www.jiaokey.com/tag/安建萍，沈艳华，吕巧英等著.html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关键词搜索：https://www.jiaokey.com/tag/《马克思主义基本原理概论》精彩课件配套教案.html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