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  插图本</w:t>
      </w:r>
    </w:p>
    <w:p>
      <w:r>
        <w:t>作者：李叔同著</w:t>
      </w:r>
    </w:p>
    <w:p>
      <w:r>
        <w:t>出版社：郑州：中州古籍出版社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李叔同说佛  插图本 评论地址：https://www.jiaokey.com/book/detail/13098133.html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