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王沂孙词集</w:t>
      </w:r>
    </w:p>
    <w:p>
      <w:r>
        <w:rPr>
          <w:rFonts w:ascii="宋体" w:hAnsi="宋体" w:eastAsia="宋体"/>
          <w:sz w:val="24"/>
        </w:rPr>
        <w:t>王沂孙,吴则虞导读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155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8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155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王沂孙词集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王沂孙,吴则虞导读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9787532560240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本书收录的词有：天香龙涎香；花犯苔梅；露华碧桃；南浦春水；声声慢催雪；高阳台纸被；疏影咏梅影；无闷雪意；眉妩新月等。</w:t>
      </w:r>
    </w:p>
    <w:p/>
    <w:p>
      <w:r>
        <w:t>本书出售、求购地址：https://www.jiaokey.com/book/detail/13098132.html</w:t>
      </w:r>
    </w:p>
    <w:p>
      <w:r>
        <w:t>更多古代至近代作品（~1919年）图书推荐：https://www.jiaokey.com</w:t>
      </w:r>
    </w:p>
    <w:p>
      <w:r>
        <w:t>王沂孙,吴则虞导读 其他作品：https://www.jiaokey.com/tag/王沂孙,吴则虞导读.html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关键词搜索：https://www.jiaokey.com/tag/宋词-作品集.html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