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最感人的情感小小说  穿过风雪的音乐盒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最感人的情感小小说  穿过风雪的音乐盒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本书出售、求购地址：https://www.jiaokey.com/book/detail/13098101.html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关键词搜索：https://www.jiaokey.com/tag/最感人的情感小小说  穿过风雪的音乐盒.html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