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书名：岭南建筑经典丛书  佛山梁园</w:t>
      </w:r>
    </w:p>
    <w:p>
      <w:r>
        <w:t>作者：叶蔚标主编；韩健副主编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总页数：111</w:t>
      </w:r>
    </w:p>
    <w:p>
      <w:r>
        <w:t>更多请访问教客网: www.jiaokey.com</w:t>
      </w:r>
    </w:p>
    <w:p>
      <w:r>
        <w:t>岭南建筑经典丛书  佛山梁园 评论地址：https://www.jiaokey.com/book/detail/13098092.html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