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积极心态的女性力量  行动手册</w:t>
      </w:r>
    </w:p>
    <w:p>
      <w:r>
        <w:rPr>
          <w:rFonts w:ascii="宋体" w:hAnsi="宋体" w:eastAsia="宋体"/>
          <w:sz w:val="24"/>
        </w:rPr>
        <w:t>（美）希尔，（美）威廉姆森著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积极心态的女性力量  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（美）希尔，（美）威廉姆森著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本书出售、求购地址：https://www.jiaokey.com/book/detail/13098084.html</w:t>
      </w:r>
    </w:p>
    <w:p>
      <w:r>
        <w:t>更多相关图书推荐：https://www.jiaokey.com</w:t>
      </w:r>
    </w:p>
    <w:p>
      <w:r>
        <w:t>（美）希尔，（美）威廉姆森著 其他作品：https://www.jiaokey.com/tag/（美）希尔，（美）威廉姆森著.html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关键词搜索：https://www.jiaokey.com/tag/积极心态的女性力量  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