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经济学常识一本通  超值优惠版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经济学常识一本通  超值优惠版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本书出售、求购地址：https://www.jiaokey.com/book/detail/13098073.html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关键词搜索：https://www.jiaokey.com/tag/经济学常识一本通  超值优惠版.html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