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书名：越猜越聪明  世界上最经典的1000个脑筋急转弯  超值提高版</w:t>
      </w:r>
    </w:p>
    <w:p>
      <w:r>
        <w:t>作者：榼藤子编著</w:t>
      </w:r>
    </w:p>
    <w:p>
      <w:r>
        <w:t>出版社：北京：华夏出版社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越猜越聪明  世界上最经典的1000个脑筋急转弯  超值提高版 评论地址：https://www.jiaokey.com/book/detail/13098064.html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