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城乡经济社会发展一体化法治问题研究  第二届“法治湖北论坛”获奖论文集</w:t>
      </w:r>
    </w:p>
    <w:p>
      <w:r>
        <w:rPr>
          <w:rFonts w:ascii="宋体" w:hAnsi="宋体" w:eastAsia="宋体"/>
          <w:sz w:val="24"/>
        </w:rPr>
        <w:t>吴本清主编；陈志伟，张永安副主编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城乡经济社会发展一体化法治问题研究  第二届“法治湖北论坛”获奖论文集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吴本清主编；陈志伟，张永安副主编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本书出售、求购地址：https://www.jiaokey.com/book/detail/13098057.html</w:t>
      </w:r>
    </w:p>
    <w:p>
      <w:r>
        <w:t>更多相关图书推荐：https://www.jiaokey.com</w:t>
      </w:r>
    </w:p>
    <w:p>
      <w:r>
        <w:t>吴本清主编；陈志伟，张永安副主编 其他作品：https://www.jiaokey.com/tag/吴本清主编；陈志伟，张永安副主编.html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关键词搜索：https://www.jiaokey.com/tag/城乡经济社会发展一体化法治问题研究  第二届“法治湖北论坛”获奖论文集.html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