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书名：澳门高等设计教育学科展望</w:t>
      </w:r>
    </w:p>
    <w:p>
      <w:r>
        <w:t>作者：袁仄主编</w:t>
      </w:r>
    </w:p>
    <w:p>
      <w:r>
        <w:t>出版社：广州：广东高等教育出版社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澳门高等设计教育学科展望 评论地址：https://www.jiaokey.com/book/detail/13098043.html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