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趣话中国人之婚姻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趣话中国人之婚姻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本书出售、求购地址：https://www.jiaokey.com/book/detail/13098039.html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关键词搜索：https://www.jiaokey.com/tag/趣话中国人之婚姻.html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