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书名：素质拓展  上</w:t>
      </w:r>
    </w:p>
    <w:p>
      <w:r>
        <w:t>作者：刘雪梅主编；陈川雄副主编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总页数：271</w:t>
      </w:r>
    </w:p>
    <w:p>
      <w:r>
        <w:t>更多请访问教客网: www.jiaokey.com</w:t>
      </w:r>
    </w:p>
    <w:p>
      <w:r>
        <w:t>素质拓展  上 评论地址：https://www.jiaokey.com/book/detail/13098024.html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