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考官亲授新托福考试成功技巧</w:t>
      </w:r>
    </w:p>
    <w:p>
      <w:r>
        <w:rPr>
          <w:rFonts w:ascii="宋体" w:hAnsi="宋体" w:eastAsia="宋体"/>
          <w:sz w:val="24"/>
        </w:rPr>
        <w:t>（新西兰）马丁·伦纳（MARTINRENNER）编著；檀生兰译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考官亲授新托福考试成功技巧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（新西兰）马丁·伦纳（MARTINRENNER）编著；檀生兰译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本书出售、求购地址：https://www.jiaokey.com/book/detail/13098003.html</w:t>
      </w:r>
    </w:p>
    <w:p>
      <w:r>
        <w:t>更多相关图书推荐：https://www.jiaokey.com</w:t>
      </w:r>
    </w:p>
    <w:p>
      <w:r>
        <w:t>（新西兰）马丁·伦纳（MARTINRENNER）编著；檀生兰译 其他作品：https://www.jiaokey.com/tag/（新西兰）马丁·伦纳（MARTINRENNER）编著；檀生兰译.html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关键词搜索：https://www.jiaokey.com/tag/考官亲授新托福考试成功技巧.html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