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书名：影视动画构图设计</w:t>
      </w:r>
    </w:p>
    <w:p>
      <w:r>
        <w:t>作者：史立新主编</w:t>
      </w:r>
    </w:p>
    <w:p>
      <w:r>
        <w:t>出版社：北京：人民美术出版社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影视动画构图设计 评论地址：https://www.jiaokey.com/book/detail/13097972.html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