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第9册  梵汉、汉梵陀罗尼用语用句辞典</w:t>
      </w:r>
    </w:p>
    <w:p>
      <w:r>
        <w:t>作者：Robert Heinemann著</w:t>
      </w:r>
    </w:p>
    <w:p>
      <w:r>
        <w:t>出版社：北京:中国书店,2010.04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新编世界佛学名著译丛  第9册  梵汉、汉梵陀罗尼用语用句辞典 评论地址：https://www.jiaokey.com/book/detail/13097963.html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