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第5册  巴利文法</w:t>
      </w:r>
    </w:p>
    <w:p>
      <w:r>
        <w:rPr>
          <w:rFonts w:ascii="宋体" w:hAnsi="宋体" w:eastAsia="宋体"/>
          <w:sz w:val="24"/>
        </w:rPr>
        <w:t>水野弘元著；许洋主译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第5册  巴利文法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水野弘元著；许洋主译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本书出售、求购地址：https://www.jiaokey.com/book/detail/13097962.html</w:t>
      </w:r>
    </w:p>
    <w:p>
      <w:r>
        <w:t>更多相关图书推荐：https://www.jiaokey.com</w:t>
      </w:r>
    </w:p>
    <w:p>
      <w:r>
        <w:t>水野弘元著；许洋主译 其他作品：https://www.jiaokey.com/tag/水野弘元著；许洋主译.html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第5册  巴利文法.html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