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第7册  梵文文法动词及梵英字汇对照表  梵文入门</w:t>
      </w:r>
    </w:p>
    <w:p>
      <w:r>
        <w:t>作者：R.Antoine著；吴汝钧编著；梅乃文译</w:t>
      </w:r>
    </w:p>
    <w:p>
      <w:r>
        <w:t>出版社：北京:中国书店,2010.04</w:t>
      </w:r>
    </w:p>
    <w:p>
      <w:r>
        <w:t>出版日期：</w:t>
      </w:r>
    </w:p>
    <w:p>
      <w:r>
        <w:t>总页数：783</w:t>
      </w:r>
    </w:p>
    <w:p>
      <w:r>
        <w:t>更多请访问教客网: www.jiaokey.com</w:t>
      </w:r>
    </w:p>
    <w:p>
      <w:r>
        <w:t>新编世界佛学名著译丛  第7册  梵文文法动词及梵英字汇对照表  梵文入门 评论地址：https://www.jiaokey.com/book/detail/13097961.html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