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  国际共产主义运动史资料汇编之四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  国际共产主义运动史资料汇编之四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本书出售、求购地址：https://www.jiaokey.com/book/detail/13097921.html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关键词搜索：https://www.jiaokey.com/tag/巴黎公社  国际共产主义运动史资料汇编之四.html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