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  解放军  的发展及序列简况  1927-1949</w:t>
      </w:r>
    </w:p>
    <w:p>
      <w:r>
        <w:t>作者：卢权编</w:t>
      </w:r>
    </w:p>
    <w:p>
      <w:r>
        <w:t>出版社：中共广东省委党校史教研室</w:t>
      </w:r>
    </w:p>
    <w:p>
      <w:r>
        <w:t>出版日期：1981</w:t>
      </w:r>
    </w:p>
    <w:p>
      <w:r>
        <w:t>总页数：498</w:t>
      </w:r>
    </w:p>
    <w:p>
      <w:r>
        <w:t>更多请访问教客网: www.jiaokey.com</w:t>
      </w:r>
    </w:p>
    <w:p>
      <w:r>
        <w:t>中国工农红军  解放军  的发展及序列简况  1927-1949 评论地址：https://www.jiaokey.com/book/detail/13097920.html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