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许舒博士所辑  广东宗族邦据汇录  上</w:t>
      </w:r>
    </w:p>
    <w:p>
      <w:r>
        <w:rPr>
          <w:rFonts w:ascii="宋体" w:hAnsi="宋体" w:eastAsia="宋体"/>
          <w:sz w:val="24"/>
        </w:rPr>
        <w:t>东京大学东洋文化研究室编；黄永豪主编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许舒博士所辑  广东宗族邦据汇录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东京大学东洋文化研究室编；黄永豪主编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本书出售、求购地址：https://www.jiaokey.com/book/detail/13097919.html</w:t>
      </w:r>
    </w:p>
    <w:p>
      <w:r>
        <w:t>更多相关图书推荐：https://www.jiaokey.com</w:t>
      </w:r>
    </w:p>
    <w:p>
      <w:r>
        <w:t>东京大学东洋文化研究室编；黄永豪主编 其他作品：https://www.jiaokey.com/tag/东京大学东洋文化研究室编；黄永豪主编.html</w:t>
      </w:r>
    </w:p>
    <w:p>
      <w:r>
        <w:t>关键词搜索：https://www.jiaokey.com/tag/许舒博士所辑  广东宗族邦据汇录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