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书名：怒放正其时  《佛山日报》复刊十周年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怒放正其时  《佛山日报》复刊十周年 评论地址：https://www.jiaokey.com/book/detail/13097870.html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