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书名：听，青春在哭泣  尤今小说</w:t>
      </w:r>
    </w:p>
    <w:p>
      <w:r>
        <w:t>作者：尤今著</w:t>
      </w:r>
    </w:p>
    <w:p>
      <w:r>
        <w:t>出版社：玲子传媒私人有限公司</w:t>
      </w:r>
    </w:p>
    <w:p>
      <w:r>
        <w:t>出版日期：2010</w:t>
      </w:r>
    </w:p>
    <w:p>
      <w:r>
        <w:t>总页数：204</w:t>
      </w:r>
    </w:p>
    <w:p>
      <w:r>
        <w:t>更多请访问教客网: www.jiaokey.com</w:t>
      </w:r>
    </w:p>
    <w:p>
      <w:r>
        <w:t>听，青春在哭泣  尤今小说 评论地址：https://www.jiaokey.com/book/detail/13097803.html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