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子弹穿过头颅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子弹穿过头颅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本书出售、求购地址：https://www.jiaokey.com/book/detail/13097787.html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关键词搜索：https://www.jiaokey.com/tag/子弹穿过头颅.html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