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隐堂琐记</w:t>
      </w:r>
    </w:p>
    <w:p>
      <w:r>
        <w:rPr>
          <w:rFonts w:ascii="宋体" w:hAnsi="宋体" w:eastAsia="宋体"/>
          <w:sz w:val="24"/>
        </w:rPr>
        <w:t>陈巨&lt;font color=Red&gt;琐&lt;/font&gt;著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隐堂琐记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陈巨&lt;font color=Red&gt;琐&lt;/font&gt;著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本书出售、求购地址：https://www.jiaokey.com/book/detail/13097761.html</w:t>
      </w:r>
    </w:p>
    <w:p>
      <w:r>
        <w:t>更多相关图书推荐：https://www.jiaokey.com</w:t>
      </w:r>
    </w:p>
    <w:p>
      <w:r>
        <w:t>陈巨&lt;font color=Red&gt;琐&lt;/font&gt;著 其他作品：https://www.jiaokey.com/tag/陈巨&lt;font color=Red&gt;琐&lt;/font&gt;著.html</w:t>
      </w:r>
    </w:p>
    <w:p>
      <w:r>
        <w:t>太原:三晋出版社,2008.10 出版图书：https://www.jiaokey.com/tag/太原:三晋出版社,2008.10.html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