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  古钱币鉴藏</w:t>
      </w:r>
    </w:p>
    <w:p>
      <w:r>
        <w:t>作者：戴志强编著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天下收藏  古钱币鉴藏 评论地址：https://www.jiaokey.com/book/detail/13097750.html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