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书名：懋躬丛稿</w:t>
      </w:r>
    </w:p>
    <w:p>
      <w:r>
        <w:t>作者：汪茂荣著；刘梦鞭审订</w:t>
      </w:r>
    </w:p>
    <w:p>
      <w:r>
        <w:t>出版社：合肥:黄山书社,2012.04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懋躬丛稿 评论地址：https://www.jiaokey.com/book/detail/13097732.html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