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书名：中期普洱浣紫砂</w:t>
      </w:r>
    </w:p>
    <w:p>
      <w:r>
        <w:t>作者：吴家荣著</w:t>
      </w:r>
    </w:p>
    <w:p>
      <w:r>
        <w:t>出版社：广州:花城出版社,2012.08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中期普洱浣紫砂 评论地址：https://www.jiaokey.com/book/detail/13097727.html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