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孵化梦想  早期风投ARCH的另类传奇</w:t>
      </w:r>
    </w:p>
    <w:p>
      <w:r>
        <w:rPr>
          <w:rFonts w:ascii="宋体" w:hAnsi="宋体" w:eastAsia="宋体"/>
          <w:sz w:val="24"/>
        </w:rPr>
        <w:t>（美）拉泽鲁斯等编著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孵化梦想  早期风投ARCH的另类传奇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（美）拉泽鲁斯等编著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本书出售、求购地址：https://www.jiaokey.com/book/detail/13097724.html</w:t>
      </w:r>
    </w:p>
    <w:p>
      <w:r>
        <w:t>更多相关图书推荐：https://www.jiaokey.com</w:t>
      </w:r>
    </w:p>
    <w:p>
      <w:r>
        <w:t>（美）拉泽鲁斯等编著 其他作品：https://www.jiaokey.com/tag/（美）拉泽鲁斯等编著.html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关键词搜索：https://www.jiaokey.com/tag/孵化梦想  早期风投ARCH的另类传奇.html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