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书名：马克思说经济危机  迪拜危机</w:t>
      </w:r>
    </w:p>
    <w:p>
      <w:r>
        <w:t>作者：郎涛，戴琳编著</w:t>
      </w:r>
    </w:p>
    <w:p>
      <w:r>
        <w:t>出版社：合肥:安徽人民出版社,2012.08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马克思说经济危机  迪拜危机 评论地址：https://www.jiaokey.com/book/detail/13097709.html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