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盛夏光景  世界上最华美的英文经典诗歌</w:t>
      </w:r>
    </w:p>
    <w:p>
      <w:r>
        <w:rPr>
          <w:rFonts w:ascii="宋体" w:hAnsi="宋体" w:eastAsia="宋体"/>
          <w:sz w:val="24"/>
        </w:rPr>
        <w:t>崔喜哲，李凯编译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盛夏光景  世界上最华美的英文经典诗歌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崔喜哲，李凯编译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本书出售、求购地址：https://www.jiaokey.com/book/detail/13097697.html</w:t>
      </w:r>
    </w:p>
    <w:p>
      <w:r>
        <w:t>更多相关图书推荐：https://www.jiaokey.com</w:t>
      </w:r>
    </w:p>
    <w:p>
      <w:r>
        <w:t>崔喜哲，李凯编译 其他作品：https://www.jiaokey.com/tag/崔喜哲，李凯编译.html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关键词搜索：https://www.jiaokey.com/tag/盛夏光景  世界上最华美的英文经典诗歌.html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