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走过这一季的春暖花开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走过这一季的春暖花开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本书出售、求购地址：https://www.jiaokey.com/book/detail/13097612.html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关键词搜索：https://www.jiaokey.com/tag/走过这一季的春暖花开.html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