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书名：电子政务环境下政府应急管理机制研究</w:t>
      </w:r>
    </w:p>
    <w:p>
      <w:r>
        <w:t>作者：向立文著</w:t>
      </w:r>
    </w:p>
    <w:p>
      <w:r>
        <w:t>出版社：北京：世界图书北京出版公司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电子政务环境下政府应急管理机制研究 评论地址：https://www.jiaokey.com/book/detail/13097591.html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