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见爸爸去  陈家桥小说自选集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见爸爸去  陈家桥小说自选集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本书出售、求购地址：https://www.jiaokey.com/book/detail/13097583.html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关键词搜索：https://www.jiaokey.com/tag/见爸爸去  陈家桥小说自选集.html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