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创意百变的多彩瓷砖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创意百变的多彩瓷砖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本书出售、求购地址：https://www.jiaokey.com/book/detail/13097571.html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关键词搜索：https://www.jiaokey.com/tag/创意百变的多彩瓷砖.html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