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个性十足的家居彩绘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个性十足的家居彩绘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本书出售、求购地址：https://www.jiaokey.com/book/detail/13097570.html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关键词搜索：https://www.jiaokey.com/tag/个性十足的家居彩绘.html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