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书名：我们能接管中国吗？</w:t>
      </w:r>
    </w:p>
    <w:p>
      <w:r>
        <w:t>作者：王福军，周云龙</w:t>
      </w:r>
    </w:p>
    <w:p>
      <w:r>
        <w:t>出版社：南京：江苏人民出版社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我们能接管中国吗？ 评论地址：https://www.jiaokey.com/book/detail/13097568.html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