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跟季羡林品味生活禅</w:t>
      </w:r>
    </w:p>
    <w:p>
      <w:r>
        <w:t>作者：季羡林著</w:t>
      </w:r>
    </w:p>
    <w:p>
      <w:r>
        <w:t>出版社：重庆：重庆出版社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一花一世界  跟季羡林品味生活禅 评论地址：https://www.jiaokey.com/book/detail/13097550.html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