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书名：饮食养生之道</w:t>
      </w:r>
    </w:p>
    <w:p>
      <w:r>
        <w:t>作者：庞保珍主编；庞清洋，庞慧卿，庞慧英副主编</w:t>
      </w:r>
    </w:p>
    <w:p>
      <w:r>
        <w:t>出版社：北京：中医古籍出版社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饮食养生之道 评论地址：https://www.jiaokey.com/book/detail/13097536.html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