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摄影圣典  用光与曝光艺术与创意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摄影圣典  用光与曝光艺术与创意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本书出售、求购地址：https://www.jiaokey.com/book/detail/13097532.html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关键词搜索：https://www.jiaokey.com/tag/摄影圣典  用光与曝光艺术与创意.html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