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反恐与石油  小布什任期内美国非洲战略</w:t>
      </w:r>
    </w:p>
    <w:p>
      <w:r>
        <w:rPr>
          <w:rFonts w:ascii="宋体" w:hAnsi="宋体" w:eastAsia="宋体"/>
          <w:sz w:val="24"/>
        </w:rPr>
        <w:t>崔戈著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反恐与石油  小布什任期内美国非洲战略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本书出售、求购地址：https://www.jiaokey.com/book/detail/13097528.html</w:t>
      </w:r>
    </w:p>
    <w:p>
      <w:r>
        <w:t>更多相关图书推荐：https://www.jiaokey.com</w:t>
      </w:r>
    </w:p>
    <w:p>
      <w:r>
        <w:t>崔戈著 其他作品：https://www.jiaokey.com/tag/崔戈著.html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关键词搜索：https://www.jiaokey.com/tag/反恐与石油  小布什任期内美国非洲战略.html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